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书名：复仇的母海象</w:t>
      </w:r>
    </w:p>
    <w:p>
      <w:r>
        <w:t>作者：（加）查尔斯·乔治·道格拉斯·罗伯茨著；张煜，彭梦丽，路晶涵译</w:t>
      </w:r>
    </w:p>
    <w:p>
      <w:r>
        <w:t>出版社：北京:国防工业出版社,2013.04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复仇的母海象 评论地址：https://www.jiaokey.com/book/detail/13248432.html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