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书名：论舆论的自组自稳  基于系统论视角的舆论研究</w:t>
      </w:r>
    </w:p>
    <w:p>
      <w:r>
        <w:t>作者：杜俊伟编</w:t>
      </w:r>
    </w:p>
    <w:p>
      <w:r>
        <w:t>出版社：北京:知识产权出版社,2013.03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论舆论的自组自稳  基于系统论视角的舆论研究 评论地址：https://www.jiaokey.com/book/detail/13248545.html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