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</w:t>
      </w:r>
    </w:p>
    <w:p>
      <w:r>
        <w:t>作者：王森林，肖水来主编；吴咏花，吴玥璠，熊鹰飞副主编</w:t>
      </w:r>
    </w:p>
    <w:p>
      <w:r>
        <w:t>出版社：武汉：武汉大学出版社</w:t>
      </w:r>
    </w:p>
    <w:p>
      <w:r>
        <w:t>出版日期：2013.03</w:t>
      </w:r>
    </w:p>
    <w:p>
      <w:r>
        <w:t>总页数：246</w:t>
      </w:r>
    </w:p>
    <w:p>
      <w:r>
        <w:t>更多请访问教客网: www.jiaokey.com</w:t>
      </w:r>
    </w:p>
    <w:p>
      <w:r>
        <w:t>商务英语翻译 评论地址：https://www.jiaokey.com/book/detail/13248615.html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