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书名：终身学习体系学分银行的原理与技术</w:t>
      </w:r>
    </w:p>
    <w:p>
      <w:r>
        <w:t>作者：彭飞龙主编</w:t>
      </w:r>
    </w:p>
    <w:p>
      <w:r>
        <w:t>出版社：北京：高等教育出版社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终身学习体系学分银行的原理与技术 评论地址：https://www.jiaokey.com/book/detail/13248623.html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