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书名：清苑1955赴苏援建</w:t>
      </w:r>
    </w:p>
    <w:p>
      <w:r>
        <w:t>作者：段秀峰，李新锁编著</w:t>
      </w:r>
    </w:p>
    <w:p>
      <w:r>
        <w:t>出版社：北京：新华出版社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清苑1955赴苏援建 评论地址：https://www.jiaokey.com/book/detail/13248671.html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