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书名：现代汉语复合式异形词及其历史研究</w:t>
      </w:r>
    </w:p>
    <w:p>
      <w:r>
        <w:t>作者：叶峻荣著</w:t>
      </w:r>
    </w:p>
    <w:p>
      <w:r>
        <w:t>出版社：北京:北京语言大学出版社,2013.02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现代汉语复合式异形词及其历史研究 评论地址：https://www.jiaokey.com/book/detail/13248819.html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