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书名：京城保姆  农村进城务工女性社会网络研究</w:t>
      </w:r>
    </w:p>
    <w:p>
      <w:r>
        <w:t>作者：李春霞，吴加志，洪眉著</w:t>
      </w:r>
    </w:p>
    <w:p>
      <w:r>
        <w:t>出版社：北京：九州出版社</w:t>
      </w:r>
    </w:p>
    <w:p>
      <w:r>
        <w:t>出版日期：2013.05</w:t>
      </w:r>
    </w:p>
    <w:p>
      <w:r>
        <w:t>总页数：279</w:t>
      </w:r>
    </w:p>
    <w:p>
      <w:r>
        <w:t>更多请访问教客网: www.jiaokey.com</w:t>
      </w:r>
    </w:p>
    <w:p>
      <w:r>
        <w:t>京城保姆  农村进城务工女性社会网络研究 评论地址：https://www.jiaokey.com/book/detail/13248895.html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