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书名：豪宅魅影</w:t>
      </w:r>
    </w:p>
    <w:p>
      <w:r>
        <w:t>作者：（美）玛丽·罗伯茨·莱因哈特（MaryRobertsRinehart）著</w:t>
      </w:r>
    </w:p>
    <w:p>
      <w:r>
        <w:t>出版社：海口：南海出版公司</w:t>
      </w:r>
    </w:p>
    <w:p>
      <w:r>
        <w:t>出版日期：2013.04</w:t>
      </w:r>
    </w:p>
    <w:p>
      <w:r>
        <w:t>总页数：230</w:t>
      </w:r>
    </w:p>
    <w:p>
      <w:r>
        <w:t>更多请访问教客网: www.jiaokey.com</w:t>
      </w:r>
    </w:p>
    <w:p>
      <w:r>
        <w:t>豪宅魅影 评论地址：https://www.jiaokey.com/book/detail/13248955.html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