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沉没的真相  梦幻巨轮泰坦尼克</w:t>
      </w:r>
    </w:p>
    <w:p>
      <w:r>
        <w:rPr>
          <w:rFonts w:ascii="宋体" w:hAnsi="宋体" w:eastAsia="宋体"/>
          <w:sz w:val="24"/>
        </w:rPr>
        <w:t>（美）鲁珀特·马修斯（Rupert Matthews）著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沉没的真相  梦幻巨轮泰坦尼克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（美）鲁珀特·马修斯（Rupert Matthews）著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本书出售、求购地址：https://www.jiaokey.com/book/detail/13249014.html</w:t>
      </w:r>
    </w:p>
    <w:p>
      <w:r>
        <w:t>更多相关图书推荐：https://www.jiaokey.com</w:t>
      </w:r>
    </w:p>
    <w:p>
      <w:r>
        <w:t>（美）鲁珀特·马修斯（Rupert Matthews）著 其他作品：https://www.jiaokey.com/tag/（美）鲁珀特·马修斯（Rupert Matthews）著.html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关键词搜索：https://www.jiaokey.com/tag/沉没的真相  梦幻巨轮泰坦尼克.html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