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书名：谢觉哉日记  一九二一</w:t>
      </w:r>
    </w:p>
    <w:p>
      <w:r>
        <w:t>作者：谢觉哉著</w:t>
      </w:r>
    </w:p>
    <w:p>
      <w:r>
        <w:t>出版社：青岛:青岛出版社,2011.07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谢觉哉日记  一九二一 评论地址：https://www.jiaokey.com/book/detail/13249058.html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