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1969-1979中美关系正常化进程国际学术研讨会</w:t>
      </w:r>
    </w:p>
    <w:p>
      <w:r>
        <w:rPr>
          <w:rFonts w:ascii="宋体" w:hAnsi="宋体" w:eastAsia="宋体"/>
          <w:sz w:val="24"/>
        </w:rPr>
        <w:t>中共中央党校国际战略研究中心，美国哈佛大学费正清东亚研究中心合作项目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1969-1979中美关系正常化进程国际学术研讨会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中共中央党校国际战略研究中心，美国哈佛大学费正清东亚研究中心合作项目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本书出售、求购地址：https://www.jiaokey.com/book/detail/13249141.html</w:t>
      </w:r>
    </w:p>
    <w:p>
      <w:r>
        <w:t>更多相关图书推荐：https://www.jiaokey.com</w:t>
      </w:r>
    </w:p>
    <w:p>
      <w:r>
        <w:t>中共中央党校国际战略研究中心，美国哈佛大学费正清东亚研究中心合作项目 其他作品：https://www.jiaokey.com/tag/中共中央党校国际战略研究中心，美国哈佛大学费正清东亚研究中心合作项目.html</w:t>
      </w:r>
    </w:p>
    <w:p>
      <w:r>
        <w:t>关键词搜索：https://www.jiaokey.com/tag/1969-1979中美关系正常化进程国际学术研讨会.html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