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邓小平评传（第二卷）1950-1970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邓小平评传（第二卷）1950-1970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当代历史研究所，东西文化事业公司联合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本书出售、求购地址：https://www.jiaokey.com/book/detail/13249158.html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当代历史研究所，东西文化事业公司联合 出版图书：https://www.jiaokey.com/tag/当代历史研究所，东西文化事业公司联合.html</w:t>
      </w:r>
    </w:p>
    <w:p>
      <w:r>
        <w:t>关键词搜索：https://www.jiaokey.com/tag/邓小平评传（第二卷）1950-1970.html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