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冰夫文集  散文  卷2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冰夫文集  散文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本书出售、求购地址：https://www.jiaokey.com/book/detail/13249263.html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关键词搜索：https://www.jiaokey.com/tag/冰夫文集  散文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