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书名：见证与记录  舟曲抗灾救援新闻作品选</w:t>
      </w:r>
    </w:p>
    <w:p>
      <w:r>
        <w:t>作者：玄成东主编；甘肃省新闻工作者协会编辑</w:t>
      </w:r>
    </w:p>
    <w:p>
      <w:r>
        <w:t>出版社：兰州：甘肃文化出版社</w:t>
      </w:r>
    </w:p>
    <w:p>
      <w:r>
        <w:t>出版日期：2012.03</w:t>
      </w:r>
    </w:p>
    <w:p>
      <w:r>
        <w:t>总页数：517</w:t>
      </w:r>
    </w:p>
    <w:p>
      <w:r>
        <w:t>更多请访问教客网: www.jiaokey.com</w:t>
      </w:r>
    </w:p>
    <w:p>
      <w:r>
        <w:t>见证与记录  舟曲抗灾救援新闻作品选 评论地址：https://www.jiaokey.com/book/detail/13249336.html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