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朱自清经典必读</w:t>
      </w:r>
    </w:p>
    <w:p>
      <w:r>
        <w:t>作者：吴义勤主编；胡建玲，张元珂编选</w:t>
      </w:r>
    </w:p>
    <w:p>
      <w:r>
        <w:t>出版社：北京：文化艺术出版社</w:t>
      </w:r>
    </w:p>
    <w:p>
      <w:r>
        <w:t>出版日期：2012.10</w:t>
      </w:r>
    </w:p>
    <w:p>
      <w:r>
        <w:t>总页数：438</w:t>
      </w:r>
    </w:p>
    <w:p>
      <w:r>
        <w:t>更多请访问教客网: www.jiaokey.com</w:t>
      </w:r>
    </w:p>
    <w:p>
      <w:r>
        <w:t>背影  朱自清经典必读 评论地址：https://www.jiaokey.com/book/detail/13249621.html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