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辉煌90年  经典90年  纪念中国共产党成立90周年优秀新闻作品集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辉煌90年  经典90年  纪念中国共产党成立90周年优秀新闻作品集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本书出售、求购地址：https://www.jiaokey.com/book/detail/13249696.html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关键词搜索：https://www.jiaokey.com/tag/辉煌90年  经典90年  纪念中国共产党成立90周年优秀新闻作品集.html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