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书名：《孔雀东南飞》故乡民歌  小吏港民歌</w:t>
      </w:r>
    </w:p>
    <w:p>
      <w:r>
        <w:t>作者：何年玉编</w:t>
      </w:r>
    </w:p>
    <w:p>
      <w:r>
        <w:t>出版社：合肥:安徽大学出版社,2011.10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《孔雀东南飞》故乡民歌  小吏港民歌 评论地址：https://www.jiaokey.com/book/detail/13249842.html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