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书名：在全球语境下美国非裔文学国际研讨会论文集</w:t>
      </w:r>
    </w:p>
    <w:p>
      <w:r>
        <w:t>作者：郑建青，罗良功编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总页数：349</w:t>
      </w:r>
    </w:p>
    <w:p>
      <w:r>
        <w:t>更多请访问教客网: www.jiaokey.com</w:t>
      </w:r>
    </w:p>
    <w:p>
      <w:r>
        <w:t>在全球语境下美国非裔文学国际研讨会论文集 评论地址：https://www.jiaokey.com/book/detail/13249924.html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