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书名：新编科普英语</w:t>
      </w:r>
    </w:p>
    <w:p>
      <w:r>
        <w:t>作者：黄吟，关琳主编；王力思，王静，孙丽娜等副主编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总页数：172</w:t>
      </w:r>
    </w:p>
    <w:p>
      <w:r>
        <w:t>更多请访问教客网: www.jiaokey.com</w:t>
      </w:r>
    </w:p>
    <w:p>
      <w:r>
        <w:t>新编科普英语 评论地址：https://www.jiaokey.com/book/detail/13250710.html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