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书名：当代课程与教学研究新进展  李秉德先生诞辰一百周年纪念文集</w:t>
      </w:r>
    </w:p>
    <w:p>
      <w:r>
        <w:t>作者：王嘉毅，李瑾瑜，王鉴主编</w:t>
      </w:r>
    </w:p>
    <w:p>
      <w:r>
        <w:t>出版社：北京：人民教育出版社</w:t>
      </w:r>
    </w:p>
    <w:p>
      <w:r>
        <w:t>出版日期：2012.06</w:t>
      </w:r>
    </w:p>
    <w:p>
      <w:r>
        <w:t>总页数：644</w:t>
      </w:r>
    </w:p>
    <w:p>
      <w:r>
        <w:t>更多请访问教客网: www.jiaokey.com</w:t>
      </w:r>
    </w:p>
    <w:p>
      <w:r>
        <w:t>当代课程与教学研究新进展  李秉德先生诞辰一百周年纪念文集 评论地址：https://www.jiaokey.com/book/detail/13250929.html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