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书名：满学论丛  第1辑</w:t>
      </w:r>
    </w:p>
    <w:p>
      <w:r>
        <w:t>作者：赵志强主编</w:t>
      </w:r>
    </w:p>
    <w:p>
      <w:r>
        <w:t>出版社：沈阳:辽宁民族出版社,2011.11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满学论丛  第1辑 评论地址：https://www.jiaokey.com/book/detail/13250941.html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