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动物世界谐趣  修订版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动物世界谐趣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本书出售、求购地址：https://www.jiaokey.com/book/detail/13251069.html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关键词搜索：https://www.jiaokey.com/tag/动物世界谐趣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