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书名：特殊材料铸人生  记中国科学院院士颜鸣皋</w:t>
      </w:r>
    </w:p>
    <w:p>
      <w:r>
        <w:t>作者：沙志亮著</w:t>
      </w:r>
    </w:p>
    <w:p>
      <w:r>
        <w:t>出版社：北京:航空工业出版社,2011.04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特殊材料铸人生  记中国科学院院士颜鸣皋 评论地址：https://www.jiaokey.com/book/detail/13251160.html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