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书名：中国历史产生影响的帝王传  宋太祖传</w:t>
      </w:r>
    </w:p>
    <w:p>
      <w:r>
        <w:t>作者：谢宇主编</w:t>
      </w:r>
    </w:p>
    <w:p>
      <w:r>
        <w:t>出版社：中国国际广播音像出版社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中国历史产生影响的帝王传  宋太祖传 评论地址：https://www.jiaokey.com/book/detail/13251163.html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