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书名：中国历史产生影响的帝王传  康熙传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中国历史产生影响的帝王传  康熙传 评论地址：https://www.jiaokey.com/book/detail/13251167.html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