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书名：非常人物系列  在水一方-琼瑶</w:t>
      </w:r>
    </w:p>
    <w:p>
      <w:r>
        <w:t>作者：史玉根著</w:t>
      </w:r>
    </w:p>
    <w:p>
      <w:r>
        <w:t>出版社：长沙:湖南师范大学出版社,2011.09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非常人物系列  在水一方-琼瑶 评论地址：https://www.jiaokey.com/book/detail/13251190.html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