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书名：摩梭母系制研究</w:t>
      </w:r>
    </w:p>
    <w:p>
      <w:r>
        <w:t>作者：严汝娴，刘小幸著</w:t>
      </w:r>
    </w:p>
    <w:p>
      <w:r>
        <w:t>出版社：昆明:云南人民出版社,2012.03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摩梭母系制研究 评论地址：https://www.jiaokey.com/book/detail/13251198.html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