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书名：社区教育实验与学习化社区建设</w:t>
      </w:r>
    </w:p>
    <w:p>
      <w:r>
        <w:t>作者：杨文玉等主编；北京市西城区教育委员会，北京市西城区社区教育协会编</w:t>
      </w:r>
    </w:p>
    <w:p>
      <w:r>
        <w:t>出版社：北京：中国档案出版社</w:t>
      </w:r>
    </w:p>
    <w:p>
      <w:r>
        <w:t>出版日期：2002.04</w:t>
      </w:r>
    </w:p>
    <w:p>
      <w:r>
        <w:t>总页数：303</w:t>
      </w:r>
    </w:p>
    <w:p>
      <w:r>
        <w:t>更多请访问教客网: www.jiaokey.com</w:t>
      </w:r>
    </w:p>
    <w:p>
      <w:r>
        <w:t>社区教育实验与学习化社区建设 评论地址：https://www.jiaokey.com/book/detail/13251224.html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