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书名：千古功业镌故园  周恩来在浙江</w:t>
      </w:r>
    </w:p>
    <w:p>
      <w:r>
        <w:t>作者：浙江省毛泽东思想研究中心，中共浙江省委党校史研究室编</w:t>
      </w:r>
    </w:p>
    <w:p>
      <w:r>
        <w:t>出版社：北京:中共党史出版社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千古功业镌故园  周恩来在浙江 评论地址：https://www.jiaokey.com/book/detail/13251288.html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