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书名：国父底道德学说</w:t>
      </w:r>
    </w:p>
    <w:p>
      <w:r>
        <w:t>作者:任卓宣著；中华文化复兴与运动推行委员会主编</w:t>
      </w:r>
    </w:p>
    <w:p>
      <w:r>
        <w:t>出版社:中央文物供应社</w:t>
      </w:r>
    </w:p>
    <w:p>
      <w:r>
        <w:t>出版日期：1982.06</w:t>
      </w:r>
    </w:p>
    <w:p>
      <w:r>
        <w:t>总页数：276</w:t>
      </w:r>
    </w:p>
    <w:p>
      <w:r>
        <w:t>更多请访问教客网:www.jiaokey.com</w:t>
      </w:r>
    </w:p>
    <w:p>
      <w:r>
        <w:t>国父底道德学说评论地址：https://www.jiaokey.com/book/detail/13251331.html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