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书名：歌舞伎町案内人</w:t>
      </w:r>
    </w:p>
    <w:p>
      <w:r>
        <w:t>作者：李小牧著</w:t>
      </w:r>
    </w:p>
    <w:p>
      <w:r>
        <w:t>出版社：上海:文汇出版社,2011.07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歌舞伎町案内人 评论地址：https://www.jiaokey.com/book/detail/13251392.html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