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书名：迁民姓氏寻源  山西·洪洞·大槐树</w:t>
      </w:r>
    </w:p>
    <w:p>
      <w:r>
        <w:t>作者：郑守来，黄泽岭主编</w:t>
      </w:r>
    </w:p>
    <w:p>
      <w:r>
        <w:t>出版社：北京:石油工业出版社,1999.08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迁民姓氏寻源  山西·洪洞·大槐树 评论地址：https://www.jiaokey.com/book/detail/13251623.html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