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书名：辉煌的五年  河南省第十届人民代表大会常务委员会工作回眸</w:t>
      </w:r>
    </w:p>
    <w:p>
      <w:r>
        <w:t>作者：张程锋主编；郭永清，刘延生，夏林等副主编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辉煌的五年  河南省第十届人民代表大会常务委员会工作回眸 评论地址：https://www.jiaokey.com/book/detail/13251698.html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