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书名：潞王资料汇编  《新乡文博》增刊</w:t>
      </w:r>
    </w:p>
    <w:p>
      <w:r>
        <w:t>作者：苏德荣编</w:t>
      </w:r>
    </w:p>
    <w:p>
      <w:r>
        <w:t>出版社：河南省新乡市博物馆潞王墓文物管理所</w:t>
      </w:r>
    </w:p>
    <w:p>
      <w:r>
        <w:t>出版日期：1984.01</w:t>
      </w:r>
    </w:p>
    <w:p>
      <w:r>
        <w:t>总页数：238</w:t>
      </w:r>
    </w:p>
    <w:p>
      <w:r>
        <w:t>更多请访问教客网: www.jiaokey.com</w:t>
      </w:r>
    </w:p>
    <w:p>
      <w:r>
        <w:t>潞王资料汇编  《新乡文博》增刊 评论地址：https://www.jiaokey.com/book/detail/13251865.html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