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书名：多孔介质燃烧理论与技术</w:t>
      </w:r>
    </w:p>
    <w:p>
      <w:r>
        <w:t>作者：程乐鸣等编著</w:t>
      </w:r>
    </w:p>
    <w:p>
      <w:r>
        <w:t>出版社：北京：化学工业出版社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多孔介质燃烧理论与技术 评论地址：https://www.jiaokey.com/book/detail/13251923.html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