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中医药与转化医学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中医药与转化医学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本书出售、求购地址：https://www.jiaokey.com/book/detail/13252187.html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关键词搜索：https://www.jiaokey.com/tag/中医药与转化医学.html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