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书名：现代视野中的辰河高腔目连戏</w:t>
      </w:r>
    </w:p>
    <w:p>
      <w:r>
        <w:t>作者：蔡多奇编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总页数：257</w:t>
      </w:r>
    </w:p>
    <w:p>
      <w:r>
        <w:t>更多请访问教客网: www.jiaokey.com</w:t>
      </w:r>
    </w:p>
    <w:p>
      <w:r>
        <w:t>现代视野中的辰河高腔目连戏 评论地址：https://www.jiaokey.com/book/detail/13252315.html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