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书名：血火征程  老红军张胜明革命回忆录</w:t>
      </w:r>
    </w:p>
    <w:p>
      <w:r>
        <w:t>作者：张胜明口述；文纯祥撰写</w:t>
      </w:r>
    </w:p>
    <w:p>
      <w:r>
        <w:t>出版社：西安：陕西人民出版社</w:t>
      </w:r>
    </w:p>
    <w:p>
      <w:r>
        <w:t>出版日期：2004.03</w:t>
      </w:r>
    </w:p>
    <w:p>
      <w:r>
        <w:t>总页数：213</w:t>
      </w:r>
    </w:p>
    <w:p>
      <w:r>
        <w:t>更多请访问教客网: www.jiaokey.com</w:t>
      </w:r>
    </w:p>
    <w:p>
      <w:r>
        <w:t>血火征程  老红军张胜明革命回忆录 评论地址：https://www.jiaokey.com/book/detail/13252362.html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