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书名：平凡人生  王季愚传略</w:t>
      </w:r>
    </w:p>
    <w:p>
      <w:r>
        <w:t>作者：赵劭坚，傅善卿，李良佑著</w:t>
      </w:r>
    </w:p>
    <w:p>
      <w:r>
        <w:t>出版社：上海：上海书店出版社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平凡人生  王季愚传略 评论地址：https://www.jiaokey.com/book/detail/13252368.html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