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书名：毅红翻译小说集  初夜风波</w:t>
      </w:r>
    </w:p>
    <w:p>
      <w:r>
        <w:t>作者：（美）朱利安·哈勒维著；张&lt;font color=Red&gt;毅&lt;/font&gt;红译</w:t>
      </w:r>
    </w:p>
    <w:p>
      <w:r>
        <w:t>出版社：呼和浩特:远方出版社,2005.08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毅红翻译小说集  初夜风波 评论地址：https://www.jiaokey.com/book/detail/13252370.html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