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书名：好莱坞大片《雪花秘扇》幕后故事</w:t>
      </w:r>
    </w:p>
    <w:p>
      <w:r>
        <w:t>作者：宫哲兵编著</w:t>
      </w:r>
    </w:p>
    <w:p>
      <w:r>
        <w:t>出版社：广州:中山大学出版社,2011.09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好莱坞大片《雪花秘扇》幕后故事 评论地址：https://www.jiaokey.com/book/detail/13252408.html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