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书名：想做事，先收服人心  白金珍藏版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想做事，先收服人心  白金珍藏版 评论地址：https://www.jiaokey.com/book/detail/13252470.html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