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  侠义长篇说部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  侠义长篇说部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本书出售、求购地址：https://www.jiaokey.com/book/detail/13252579.html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广益书局 出版图书：https://www.jiaokey.com/tag/广益书局.html</w:t>
      </w:r>
    </w:p>
    <w:p>
      <w:r>
        <w:t>关键词搜索：https://www.jiaokey.com/tag/新儿女英雄传  侠义长篇说部.html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