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书名：朱洪武出世</w:t>
      </w:r>
    </w:p>
    <w:p>
      <w:r>
        <w:t>作者：江村编著</w:t>
      </w:r>
    </w:p>
    <w:p>
      <w:r>
        <w:t>出版社：民众书店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朱洪武出世 评论地址：https://www.jiaokey.com/book/detail/13253041.html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