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悄然无声的手帕</w:t>
      </w:r>
    </w:p>
    <w:p>
      <w:r>
        <w:t>作者：杨海林著</w:t>
      </w:r>
    </w:p>
    <w:p>
      <w:r>
        <w:t>出版社：北京：地震出版社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冰心儿童图书奖获奖作品  悄然无声的手帕 评论地址：https://www.jiaokey.com/book/detail/13253529.html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