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那些激励我前行的睿思</w:t>
      </w:r>
    </w:p>
    <w:p>
      <w:r>
        <w:t>作者：张露编译</w:t>
      </w:r>
    </w:p>
    <w:p>
      <w:r>
        <w:t>出版社：北京:新世界出版社,2013.06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美丽英文  那些激励我前行的睿思 评论地址：https://www.jiaokey.com/book/detail/13253618.html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