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书名：三人行  速泰熙  杨志麟  刘佳访谈录</w:t>
      </w:r>
    </w:p>
    <w:p>
      <w:r>
        <w:t>作者：李计亮主编</w:t>
      </w:r>
    </w:p>
    <w:p>
      <w:r>
        <w:t>出版社：中国美术出版社,2013.01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三人行  速泰熙  杨志麟  刘佳访谈录 评论地址：https://www.jiaokey.com/book/detail/13253702.html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