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班主任推荐青少年成长必读书  365夜故事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班主任推荐青少年成长必读书  365夜故事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本书出售、求购地址：https://www.jiaokey.com/book/detail/13253752.html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关键词搜索：https://www.jiaokey.com/tag/班主任推荐青少年成长必读书  365夜故事.html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