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书名：人文与社会译丛  认同伦理学</w:t>
      </w:r>
    </w:p>
    <w:p>
      <w:r>
        <w:t>作者:（美）夸梅·安乐尼·阿皮亚著；张容南译</w:t>
      </w:r>
    </w:p>
    <w:p>
      <w:r>
        <w:t>出版社:</w:t>
      </w:r>
    </w:p>
    <w:p>
      <w:r>
        <w:t>出版日期：2013.04</w:t>
      </w:r>
    </w:p>
    <w:p>
      <w:r>
        <w:t>总页数：379</w:t>
      </w:r>
    </w:p>
    <w:p>
      <w:r>
        <w:t>更多请访问教客网:www.jiaokey.com</w:t>
      </w:r>
    </w:p>
    <w:p>
      <w:r>
        <w:t>人文与社会译丛  认同伦理学评论地址：https://www.jiaokey.com/book/detail/13253899.html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