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书名：请别以爱的名义对我撒谎  完结篇  2</w:t>
      </w:r>
    </w:p>
    <w:p>
      <w:r>
        <w:t>作者：王颖著</w:t>
      </w:r>
    </w:p>
    <w:p>
      <w:r>
        <w:t>出版社：北京：现代出版社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请别以爱的名义对我撒谎  完结篇  2 评论地址：https://www.jiaokey.com/book/detail/13253919.html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